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5CF2" w14:textId="3464ED55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نام و نام خانوادگی</w:t>
      </w:r>
      <w:r w:rsidR="00FF781C">
        <w:rPr>
          <w:rFonts w:ascii="Arial" w:hAnsi="Arial" w:cs="B Nazanin" w:hint="cs"/>
          <w:sz w:val="24"/>
          <w:szCs w:val="24"/>
          <w:rtl/>
        </w:rPr>
        <w:t xml:space="preserve"> وام گیرنده</w:t>
      </w:r>
      <w:r>
        <w:rPr>
          <w:rFonts w:ascii="Arial" w:hAnsi="Arial" w:cs="B Nazanin" w:hint="cs"/>
          <w:sz w:val="24"/>
          <w:szCs w:val="24"/>
          <w:rtl/>
        </w:rPr>
        <w:t>: .........................</w:t>
      </w:r>
      <w:r w:rsidR="00FF781C">
        <w:rPr>
          <w:rFonts w:ascii="Arial" w:hAnsi="Arial" w:cs="B Nazanin" w:hint="cs"/>
          <w:sz w:val="24"/>
          <w:szCs w:val="24"/>
          <w:rtl/>
        </w:rPr>
        <w:t xml:space="preserve">  کد عضویت: .......................      تاریخ </w:t>
      </w:r>
      <w:r w:rsidR="00AE1FD0">
        <w:rPr>
          <w:rFonts w:ascii="Arial" w:hAnsi="Arial" w:cs="B Nazanin" w:hint="cs"/>
          <w:sz w:val="24"/>
          <w:szCs w:val="24"/>
          <w:rtl/>
        </w:rPr>
        <w:t>واریز وام</w:t>
      </w:r>
      <w:r w:rsidR="00FF781C">
        <w:rPr>
          <w:rFonts w:ascii="Arial" w:hAnsi="Arial" w:cs="B Nazanin" w:hint="cs"/>
          <w:sz w:val="24"/>
          <w:szCs w:val="24"/>
          <w:rtl/>
        </w:rPr>
        <w:t>:</w:t>
      </w:r>
      <w:r w:rsidR="00AE1FD0">
        <w:rPr>
          <w:rFonts w:ascii="Arial" w:hAnsi="Arial" w:cs="B Nazanin" w:hint="cs"/>
          <w:sz w:val="24"/>
          <w:szCs w:val="24"/>
          <w:rtl/>
        </w:rPr>
        <w:t xml:space="preserve"> </w:t>
      </w:r>
      <w:r w:rsidR="00FF781C">
        <w:rPr>
          <w:rFonts w:ascii="Arial" w:hAnsi="Arial" w:cs="B Nazanin" w:hint="cs"/>
          <w:sz w:val="24"/>
          <w:szCs w:val="24"/>
          <w:rtl/>
        </w:rPr>
        <w:t>......................................</w:t>
      </w:r>
    </w:p>
    <w:p w14:paraId="32E399AB" w14:textId="1AEADE83" w:rsidR="00E50BC1" w:rsidRDefault="00FF781C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مبلغ وام (ریال)</w:t>
      </w:r>
      <w:r w:rsidR="00E50BC1">
        <w:rPr>
          <w:rFonts w:ascii="Arial" w:hAnsi="Arial" w:cs="B Nazanin" w:hint="cs"/>
          <w:sz w:val="24"/>
          <w:szCs w:val="24"/>
          <w:rtl/>
        </w:rPr>
        <w:t>: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="00E50BC1">
        <w:rPr>
          <w:rFonts w:ascii="Arial" w:hAnsi="Arial" w:cs="B Nazanin" w:hint="cs"/>
          <w:sz w:val="24"/>
          <w:szCs w:val="24"/>
          <w:rtl/>
        </w:rPr>
        <w:t>.......................................</w:t>
      </w:r>
      <w:r>
        <w:rPr>
          <w:rFonts w:ascii="Arial" w:hAnsi="Arial" w:cs="B Nazanin" w:hint="cs"/>
          <w:sz w:val="24"/>
          <w:szCs w:val="24"/>
          <w:rtl/>
        </w:rPr>
        <w:t xml:space="preserve">       مدت بازپرداخت: ............... ماه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1785"/>
        <w:gridCol w:w="1434"/>
        <w:gridCol w:w="1532"/>
        <w:gridCol w:w="1414"/>
        <w:gridCol w:w="1593"/>
      </w:tblGrid>
      <w:tr w:rsidR="00FF781C" w14:paraId="79C48D5E" w14:textId="77777777" w:rsidTr="00FF781C">
        <w:tc>
          <w:tcPr>
            <w:tcW w:w="1098" w:type="dxa"/>
          </w:tcPr>
          <w:p w14:paraId="5C09E39E" w14:textId="60D1795A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تعداد اقساط</w:t>
            </w:r>
          </w:p>
        </w:tc>
        <w:tc>
          <w:tcPr>
            <w:tcW w:w="1785" w:type="dxa"/>
          </w:tcPr>
          <w:p w14:paraId="59730494" w14:textId="2BBD8024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تاریخ سررسید</w:t>
            </w:r>
          </w:p>
        </w:tc>
        <w:tc>
          <w:tcPr>
            <w:tcW w:w="1434" w:type="dxa"/>
          </w:tcPr>
          <w:p w14:paraId="026E086F" w14:textId="3BE84A31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مبلغ قسط</w:t>
            </w:r>
          </w:p>
        </w:tc>
        <w:tc>
          <w:tcPr>
            <w:tcW w:w="1532" w:type="dxa"/>
          </w:tcPr>
          <w:p w14:paraId="52462A3E" w14:textId="1F4FABB9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وضعیت پرداخت</w:t>
            </w:r>
          </w:p>
        </w:tc>
        <w:tc>
          <w:tcPr>
            <w:tcW w:w="1414" w:type="dxa"/>
          </w:tcPr>
          <w:p w14:paraId="2EDE1D2F" w14:textId="09CF4D3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تاریخ پرداخت</w:t>
            </w:r>
          </w:p>
        </w:tc>
        <w:tc>
          <w:tcPr>
            <w:tcW w:w="1593" w:type="dxa"/>
          </w:tcPr>
          <w:p w14:paraId="68CF74E6" w14:textId="4FB35C05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FF781C" w14:paraId="548511F9" w14:textId="77777777" w:rsidTr="00FF781C">
        <w:tc>
          <w:tcPr>
            <w:tcW w:w="1098" w:type="dxa"/>
          </w:tcPr>
          <w:p w14:paraId="04704BFC" w14:textId="57970E4D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85" w:type="dxa"/>
          </w:tcPr>
          <w:p w14:paraId="4CC1E89E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</w:tcPr>
          <w:p w14:paraId="631FA756" w14:textId="2C83863F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0636F33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F09E773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14:paraId="11ADD305" w14:textId="1A126719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F781C" w14:paraId="61875DD2" w14:textId="77777777" w:rsidTr="00FF781C">
        <w:tc>
          <w:tcPr>
            <w:tcW w:w="1098" w:type="dxa"/>
          </w:tcPr>
          <w:p w14:paraId="100F6F47" w14:textId="590C850D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85" w:type="dxa"/>
          </w:tcPr>
          <w:p w14:paraId="66653A6B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</w:tcPr>
          <w:p w14:paraId="3B2CA6E6" w14:textId="4605C50C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3B0B908F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2225AEB9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14:paraId="45B590F8" w14:textId="4A00F78D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F781C" w14:paraId="1974ACEB" w14:textId="77777777" w:rsidTr="00FF781C">
        <w:tc>
          <w:tcPr>
            <w:tcW w:w="1098" w:type="dxa"/>
          </w:tcPr>
          <w:p w14:paraId="2127386D" w14:textId="50591ED6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85" w:type="dxa"/>
          </w:tcPr>
          <w:p w14:paraId="28EE5438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</w:tcPr>
          <w:p w14:paraId="78AC8017" w14:textId="547F0BA3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CBAF209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BD5C626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14:paraId="7AE40A86" w14:textId="1AACA229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F781C" w14:paraId="4474286A" w14:textId="77777777" w:rsidTr="00FF781C">
        <w:tc>
          <w:tcPr>
            <w:tcW w:w="1098" w:type="dxa"/>
          </w:tcPr>
          <w:p w14:paraId="2C1A7F20" w14:textId="5CC4A2DC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85" w:type="dxa"/>
          </w:tcPr>
          <w:p w14:paraId="57101133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</w:tcPr>
          <w:p w14:paraId="0F8BBA9B" w14:textId="5A21A050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7E8286D3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DCBEFBF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14:paraId="707B4788" w14:textId="031F960C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F781C" w14:paraId="2BF60609" w14:textId="77777777" w:rsidTr="00FF781C">
        <w:tc>
          <w:tcPr>
            <w:tcW w:w="1098" w:type="dxa"/>
          </w:tcPr>
          <w:p w14:paraId="373F35A9" w14:textId="7EA8AE88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85" w:type="dxa"/>
          </w:tcPr>
          <w:p w14:paraId="668A22DE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</w:tcPr>
          <w:p w14:paraId="0EFA755B" w14:textId="1E70C033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3974D92F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3A5A2B88" w14:textId="77777777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14:paraId="52BCB198" w14:textId="43B964BB" w:rsidR="00FF781C" w:rsidRDefault="00FF781C" w:rsidP="00FF781C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AA201AE" w14:textId="77777777" w:rsidR="00FF781C" w:rsidRDefault="00FF781C" w:rsidP="00E50BC1">
      <w:pPr>
        <w:bidi/>
        <w:rPr>
          <w:rFonts w:ascii="Arial" w:hAnsi="Arial" w:cs="B Nazanin"/>
          <w:sz w:val="24"/>
          <w:szCs w:val="24"/>
          <w:rtl/>
        </w:rPr>
      </w:pPr>
    </w:p>
    <w:p w14:paraId="128A23D0" w14:textId="77777777" w:rsidR="00FF781C" w:rsidRDefault="00FF781C" w:rsidP="00FF781C">
      <w:pPr>
        <w:bidi/>
        <w:rPr>
          <w:rFonts w:ascii="Arial" w:hAnsi="Arial" w:cs="B Nazanin"/>
          <w:sz w:val="24"/>
          <w:szCs w:val="24"/>
          <w:rtl/>
        </w:rPr>
      </w:pPr>
    </w:p>
    <w:p w14:paraId="3B48AD95" w14:textId="24274B8D" w:rsidR="00E50BC1" w:rsidRPr="00E50BC1" w:rsidRDefault="00E50BC1" w:rsidP="00FF781C">
      <w:pPr>
        <w:bidi/>
        <w:rPr>
          <w:rFonts w:cs="Cambria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توضیحات: ...................................................</w:t>
      </w:r>
      <w:r w:rsidRPr="00E50BC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05686FBF" w14:textId="6241546E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E84" wp14:editId="7A2D1070">
                <wp:simplePos x="0" y="0"/>
                <wp:positionH relativeFrom="column">
                  <wp:posOffset>-396784</wp:posOffset>
                </wp:positionH>
                <wp:positionV relativeFrom="paragraph">
                  <wp:posOffset>293914</wp:posOffset>
                </wp:positionV>
                <wp:extent cx="1779814" cy="696685"/>
                <wp:effectExtent l="0" t="0" r="0" b="8255"/>
                <wp:wrapNone/>
                <wp:docPr id="2113413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B0CE" w14:textId="340FF584" w:rsidR="00E50BC1" w:rsidRPr="00E50BC1" w:rsidRDefault="00E50BC1" w:rsidP="00E50BC1">
                            <w:pPr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امضا</w:t>
                            </w:r>
                            <w:proofErr w:type="spellEnd"/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مسئول</w:t>
                            </w:r>
                            <w:proofErr w:type="spellEnd"/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صندوق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0DE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25pt;margin-top:23.15pt;width:140.1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" fillcolor="white [3201]" stroked="f" strokeweight=".5pt">
                <v:textbox>
                  <w:txbxContent>
                    <w:p w14:paraId="1293B0CE" w14:textId="340FF584" w:rsidR="00E50BC1" w:rsidRPr="00E50BC1" w:rsidRDefault="00E50BC1" w:rsidP="00E50BC1">
                      <w:pPr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امضا</w:t>
                      </w:r>
                      <w:proofErr w:type="spellEnd"/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مسئول</w:t>
                      </w:r>
                      <w:proofErr w:type="spellEnd"/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صندوق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50BC1" w:rsidRPr="00E50BC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07D1" w14:textId="77777777" w:rsidR="000E33AD" w:rsidRDefault="000E33AD" w:rsidP="00E50BC1">
      <w:pPr>
        <w:spacing w:after="0" w:line="240" w:lineRule="auto"/>
      </w:pPr>
      <w:r>
        <w:separator/>
      </w:r>
    </w:p>
  </w:endnote>
  <w:endnote w:type="continuationSeparator" w:id="0">
    <w:p w14:paraId="5FBBB198" w14:textId="77777777" w:rsidR="000E33AD" w:rsidRDefault="000E33AD" w:rsidP="00E5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0211" w14:textId="77777777" w:rsidR="002E609C" w:rsidRDefault="002E6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2A0C" w14:textId="77777777" w:rsidR="002E609C" w:rsidRDefault="002E6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1D46" w14:textId="77777777" w:rsidR="002E609C" w:rsidRDefault="002E6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850F" w14:textId="77777777" w:rsidR="000E33AD" w:rsidRDefault="000E33AD" w:rsidP="00E50BC1">
      <w:pPr>
        <w:spacing w:after="0" w:line="240" w:lineRule="auto"/>
      </w:pPr>
      <w:r>
        <w:separator/>
      </w:r>
    </w:p>
  </w:footnote>
  <w:footnote w:type="continuationSeparator" w:id="0">
    <w:p w14:paraId="786F77F2" w14:textId="77777777" w:rsidR="000E33AD" w:rsidRDefault="000E33AD" w:rsidP="00E5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9DBF" w14:textId="77777777" w:rsidR="002E609C" w:rsidRDefault="002E6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146" w14:textId="682CD1D4" w:rsidR="00E50BC1" w:rsidRPr="00E50BC1" w:rsidRDefault="00FF781C" w:rsidP="00E50BC1">
    <w:pPr>
      <w:pStyle w:val="Header"/>
      <w:jc w:val="center"/>
      <w:rPr>
        <w:rFonts w:cs="B Nazanin"/>
        <w:b/>
        <w:bCs/>
        <w:sz w:val="36"/>
        <w:szCs w:val="36"/>
        <w:rtl/>
        <w:lang w:bidi="fa-IR"/>
      </w:rPr>
    </w:pPr>
    <w:r>
      <w:rPr>
        <w:rFonts w:cs="B Nazanin" w:hint="cs"/>
        <w:b/>
        <w:bCs/>
        <w:sz w:val="36"/>
        <w:szCs w:val="36"/>
        <w:rtl/>
        <w:lang w:bidi="fa-IR"/>
      </w:rPr>
      <w:t>جدول اقساط</w:t>
    </w:r>
    <w:r w:rsidR="002E609C">
      <w:rPr>
        <w:rFonts w:cs="B Nazanin" w:hint="cs"/>
        <w:b/>
        <w:bCs/>
        <w:sz w:val="36"/>
        <w:szCs w:val="36"/>
        <w:rtl/>
        <w:lang w:bidi="fa-IR"/>
      </w:rPr>
      <w:t xml:space="preserve"> وام</w:t>
    </w:r>
    <w:r w:rsidR="00E50BC1"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="00E50BC1" w:rsidRPr="00E50BC1">
      <w:rPr>
        <w:rFonts w:cs="B Nazanin" w:hint="cs"/>
        <w:b/>
        <w:bCs/>
        <w:sz w:val="36"/>
        <w:szCs w:val="36"/>
        <w:rtl/>
        <w:lang w:bidi="fa-IR"/>
      </w:rPr>
      <w:t>صندوق</w:t>
    </w:r>
    <w:r w:rsidR="00E50BC1"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="00E50BC1" w:rsidRPr="00E50BC1">
      <w:rPr>
        <w:rFonts w:cs="B Nazanin" w:hint="cs"/>
        <w:b/>
        <w:bCs/>
        <w:sz w:val="36"/>
        <w:szCs w:val="36"/>
        <w:rtl/>
        <w:lang w:bidi="fa-IR"/>
      </w:rPr>
      <w:t>قرض‌الحسنه</w:t>
    </w:r>
    <w:r w:rsidR="00E50BC1"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="00E50BC1" w:rsidRPr="00E50BC1">
      <w:rPr>
        <w:rFonts w:cs="B Nazanin" w:hint="cs"/>
        <w:b/>
        <w:bCs/>
        <w:sz w:val="36"/>
        <w:szCs w:val="36"/>
        <w:rtl/>
        <w:lang w:bidi="fa-IR"/>
      </w:rPr>
      <w:t>مسجد</w:t>
    </w:r>
    <w:r w:rsidR="00E50BC1">
      <w:rPr>
        <w:rFonts w:cs="B Nazanin" w:hint="cs"/>
        <w:b/>
        <w:bCs/>
        <w:sz w:val="36"/>
        <w:szCs w:val="36"/>
        <w:rtl/>
        <w:lang w:bidi="fa-IR"/>
      </w:rPr>
      <w:t xml:space="preserve"> </w:t>
    </w:r>
    <w:r w:rsidR="00E50BC1" w:rsidRPr="00E50BC1">
      <w:rPr>
        <w:rFonts w:cs="B Nazanin" w:hint="cs"/>
        <w:b/>
        <w:bCs/>
        <w:sz w:val="36"/>
        <w:szCs w:val="36"/>
        <w:rtl/>
        <w:lang w:bidi="fa-IR"/>
      </w:rPr>
      <w:t>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06EC" w14:textId="77777777" w:rsidR="002E609C" w:rsidRDefault="002E6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49323">
    <w:abstractNumId w:val="8"/>
  </w:num>
  <w:num w:numId="2" w16cid:durableId="154763237">
    <w:abstractNumId w:val="6"/>
  </w:num>
  <w:num w:numId="3" w16cid:durableId="730349159">
    <w:abstractNumId w:val="5"/>
  </w:num>
  <w:num w:numId="4" w16cid:durableId="893809371">
    <w:abstractNumId w:val="4"/>
  </w:num>
  <w:num w:numId="5" w16cid:durableId="2116442684">
    <w:abstractNumId w:val="7"/>
  </w:num>
  <w:num w:numId="6" w16cid:durableId="498037784">
    <w:abstractNumId w:val="3"/>
  </w:num>
  <w:num w:numId="7" w16cid:durableId="796293643">
    <w:abstractNumId w:val="2"/>
  </w:num>
  <w:num w:numId="8" w16cid:durableId="1327394561">
    <w:abstractNumId w:val="1"/>
  </w:num>
  <w:num w:numId="9" w16cid:durableId="16003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3AD"/>
    <w:rsid w:val="0015074B"/>
    <w:rsid w:val="00157B69"/>
    <w:rsid w:val="0029639D"/>
    <w:rsid w:val="002E609C"/>
    <w:rsid w:val="002F15F5"/>
    <w:rsid w:val="00326F90"/>
    <w:rsid w:val="0050077C"/>
    <w:rsid w:val="007E17B0"/>
    <w:rsid w:val="008C267A"/>
    <w:rsid w:val="00AA1D8D"/>
    <w:rsid w:val="00AE1FD0"/>
    <w:rsid w:val="00B47730"/>
    <w:rsid w:val="00CB0664"/>
    <w:rsid w:val="00D2133A"/>
    <w:rsid w:val="00DF58A0"/>
    <w:rsid w:val="00E01AE6"/>
    <w:rsid w:val="00E50BC1"/>
    <w:rsid w:val="00FC693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؛"/>
  <w14:docId w14:val="0CA3562C"/>
  <w14:defaultImageDpi w14:val="300"/>
  <w15:docId w15:val="{AC9C4ED6-1755-41A2-B176-8EEC43C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azzi taslim</cp:lastModifiedBy>
  <cp:revision>5</cp:revision>
  <dcterms:created xsi:type="dcterms:W3CDTF">2013-12-23T23:15:00Z</dcterms:created>
  <dcterms:modified xsi:type="dcterms:W3CDTF">2025-05-12T11:42:00Z</dcterms:modified>
  <cp:category/>
</cp:coreProperties>
</file>